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Films</w:t>
      </w:r>
    </w:p>
    <w:p>
      <w:pPr>
        <w:pStyle w:val="Questions"/>
      </w:pPr>
      <w:r>
        <w:t xml:space="preserve">1. URPNASEM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ATMANB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ONIR 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DIEASNPRM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OHRT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NCPTIAA LVEARM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ARTXMI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NEM NI KCBLA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INEAL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SISMNIO LMESISOIPB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FSAT NDA FSRUOUI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IRTORTEMAN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YRKCO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RAMOB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ULPP OIICTFN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BCKAL ARHNPET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ANUPSEMR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TAANBM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NROI 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MPNSDREIA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HORT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PTANCAI MVREAL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TXRIAM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EMN NI CLAKB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INLEA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MSOIISN SMSIBLPOEI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TSAF DAN UIOSURF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IEARMTTNRO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YORCK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MORAB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LPUP ONIITFC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BCKAL HRPNEAT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Films</dc:title>
  <dcterms:created xsi:type="dcterms:W3CDTF">2021-10-11T01:05:21Z</dcterms:created>
  <dcterms:modified xsi:type="dcterms:W3CDTF">2021-10-11T01:05:21Z</dcterms:modified>
</cp:coreProperties>
</file>