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Flag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Small"/>
      </w:pPr>
      <w:r>
        <w:t xml:space="preserve">   states    </w:t>
      </w:r>
      <w:r>
        <w:t xml:space="preserve">   stripes    </w:t>
      </w:r>
      <w:r>
        <w:t xml:space="preserve">   stars    </w:t>
      </w:r>
      <w:r>
        <w:t xml:space="preserve">   blue    </w:t>
      </w:r>
      <w:r>
        <w:t xml:space="preserve">   white    </w:t>
      </w:r>
      <w:r>
        <w:t xml:space="preserve">   red    </w:t>
      </w:r>
      <w:r>
        <w:t xml:space="preserve">   Washington    </w:t>
      </w:r>
      <w:r>
        <w:t xml:space="preserve">   George    </w:t>
      </w:r>
      <w:r>
        <w:t xml:space="preserve">   Ross    </w:t>
      </w:r>
      <w:r>
        <w:t xml:space="preserve">   Betsy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Flag</dc:title>
  <dcterms:created xsi:type="dcterms:W3CDTF">2021-10-11T01:05:10Z</dcterms:created>
  <dcterms:modified xsi:type="dcterms:W3CDTF">2021-10-11T01:05:10Z</dcterms:modified>
</cp:coreProperties>
</file>