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Flag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or practice of taking and processing photographs.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long narrow band or strip, typically of the same width throughout its length, differing in color or texture from the surface on either side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polygon with three edges and three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free from danger or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luminous point in the night sky which is a large, remote incandescent body like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 or character used as a conventional representation of an object, function, or process, e.g. the letter or letters standing for a chemical element or a character in musical notation.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has had long experience in a particular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liked, admired, or enjoyed by many people or by a particular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moving or able to move through the air with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persons that constitutes the governing authority of a political unit or organization.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Flag Keywords</dc:title>
  <dcterms:created xsi:type="dcterms:W3CDTF">2021-10-11T01:05:19Z</dcterms:created>
  <dcterms:modified xsi:type="dcterms:W3CDTF">2021-10-11T01:05:19Z</dcterms:modified>
</cp:coreProperties>
</file>