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Folk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2 songs that were anthems for the Civil Rights Movement and anti-war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for his cultural accomplishments and political activism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Performed for almost 70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 Best Pop Instrumental Performance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known for her song "At Seventeen"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"This Land is Your Land"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nickname was "Mayor of MacDougal Street"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songs about those in the news such as Franklin D. Roosevelt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referred to as "the voice of the Civil Rights Movement"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 7 Grammy Awards</w:t>
            </w:r>
          </w:p>
        </w:tc>
      </w:tr>
    </w:tbl>
    <w:p>
      <w:pPr>
        <w:pStyle w:val="WordBankSmall"/>
      </w:pPr>
      <w:r>
        <w:t xml:space="preserve">   Pete Seeger    </w:t>
      </w:r>
      <w:r>
        <w:t xml:space="preserve">   Woody Guthrie    </w:t>
      </w:r>
      <w:r>
        <w:t xml:space="preserve">   Doc Watson    </w:t>
      </w:r>
      <w:r>
        <w:t xml:space="preserve">   Ben Harper    </w:t>
      </w:r>
      <w:r>
        <w:t xml:space="preserve">   Bob Dylan    </w:t>
      </w:r>
      <w:r>
        <w:t xml:space="preserve">   Paul Robeson    </w:t>
      </w:r>
      <w:r>
        <w:t xml:space="preserve">   Janis Ian    </w:t>
      </w:r>
      <w:r>
        <w:t xml:space="preserve">   Odetta    </w:t>
      </w:r>
      <w:r>
        <w:t xml:space="preserve">   Lead Belly    </w:t>
      </w:r>
      <w:r>
        <w:t xml:space="preserve">   Dave Van Ronk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Folk Artists</dc:title>
  <dcterms:created xsi:type="dcterms:W3CDTF">2021-10-11T01:04:37Z</dcterms:created>
  <dcterms:modified xsi:type="dcterms:W3CDTF">2021-10-11T01:04:37Z</dcterms:modified>
</cp:coreProperties>
</file>