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Folklore and Legends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likely, likely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see pictures in 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shellfish with large claws, bright red when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side of a story, a different report of 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quick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trade, give one thing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opinion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cuts down trees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strong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thoughtful; deep in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hard, cruel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Folklore and Legends 1</dc:title>
  <dcterms:created xsi:type="dcterms:W3CDTF">2021-10-11T01:03:34Z</dcterms:created>
  <dcterms:modified xsi:type="dcterms:W3CDTF">2021-10-11T01:03:34Z</dcterms:modified>
</cp:coreProperties>
</file>