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WAFFLES    </w:t>
      </w:r>
      <w:r>
        <w:t xml:space="preserve">   STEAK    </w:t>
      </w:r>
      <w:r>
        <w:t xml:space="preserve">   SANDWICH    </w:t>
      </w:r>
      <w:r>
        <w:t xml:space="preserve">   PIZZA    </w:t>
      </w:r>
      <w:r>
        <w:t xml:space="preserve">   PBJ    </w:t>
      </w:r>
      <w:r>
        <w:t xml:space="preserve">   PANCAKES    </w:t>
      </w:r>
      <w:r>
        <w:t xml:space="preserve">   MACANDCHEESE    </w:t>
      </w:r>
      <w:r>
        <w:t xml:space="preserve">   HOTDOG    </w:t>
      </w:r>
      <w:r>
        <w:t xml:space="preserve">   HAMBURGER    </w:t>
      </w:r>
      <w:r>
        <w:t xml:space="preserve">   BACON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Food</dc:title>
  <dcterms:created xsi:type="dcterms:W3CDTF">2021-10-11T01:04:28Z</dcterms:created>
  <dcterms:modified xsi:type="dcterms:W3CDTF">2021-10-11T01:04:28Z</dcterms:modified>
</cp:coreProperties>
</file>