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sends the ball to the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"team"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defense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feeling when you win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other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contribute to celebrate a victory with lots of lights in the sky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score, a synonym for a "goal"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bith the name of the flag and the 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encourage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when you love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you play a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Football</dc:title>
  <dcterms:created xsi:type="dcterms:W3CDTF">2021-10-11T01:05:14Z</dcterms:created>
  <dcterms:modified xsi:type="dcterms:W3CDTF">2021-10-11T01:05:14Z</dcterms:modified>
</cp:coreProperties>
</file>