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Foreign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globalization    </w:t>
      </w:r>
      <w:r>
        <w:t xml:space="preserve">   power    </w:t>
      </w:r>
      <w:r>
        <w:t xml:space="preserve">   collective security    </w:t>
      </w:r>
      <w:r>
        <w:t xml:space="preserve">   exemplarists    </w:t>
      </w:r>
      <w:r>
        <w:t xml:space="preserve">   david petraeus    </w:t>
      </w:r>
      <w:r>
        <w:t xml:space="preserve">   attacks    </w:t>
      </w:r>
      <w:r>
        <w:t xml:space="preserve">   janet napolitano    </w:t>
      </w:r>
      <w:r>
        <w:t xml:space="preserve">   leon panetta    </w:t>
      </w:r>
      <w:r>
        <w:t xml:space="preserve">   united states    </w:t>
      </w:r>
      <w:r>
        <w:t xml:space="preserve">   national security council    </w:t>
      </w:r>
      <w:r>
        <w:t xml:space="preserve">   primacy    </w:t>
      </w:r>
      <w:r>
        <w:t xml:space="preserve">   anarchy    </w:t>
      </w:r>
      <w:r>
        <w:t xml:space="preserve">   hillary clinton    </w:t>
      </w:r>
      <w:r>
        <w:t xml:space="preserve">   terrorism    </w:t>
      </w:r>
      <w:r>
        <w:t xml:space="preserve">   American Foreign Policy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Foreign Policy</dc:title>
  <dcterms:created xsi:type="dcterms:W3CDTF">2021-10-11T01:04:32Z</dcterms:created>
  <dcterms:modified xsi:type="dcterms:W3CDTF">2021-10-11T01:04:32Z</dcterms:modified>
</cp:coreProperties>
</file>