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economy that involves the transactions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income level below that which is needed to support families or households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economy that involves the transactions of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and standards on topics of public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the market does not distribute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and services provided for free or at greatly reduced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would not choose to pay for a certian good or service, but who would get the benefits of it anyway if it were provided as a public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Free Enterprise</dc:title>
  <dcterms:created xsi:type="dcterms:W3CDTF">2021-10-11T01:04:30Z</dcterms:created>
  <dcterms:modified xsi:type="dcterms:W3CDTF">2021-10-11T01:04:30Z</dcterms:modified>
</cp:coreProperties>
</file>