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Girl Doll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REBECCA    </w:t>
      </w:r>
      <w:r>
        <w:t xml:space="preserve">   ADDY    </w:t>
      </w:r>
      <w:r>
        <w:t xml:space="preserve">   IVY    </w:t>
      </w:r>
      <w:r>
        <w:t xml:space="preserve">   KRISTEN    </w:t>
      </w:r>
      <w:r>
        <w:t xml:space="preserve">   JOSEFINA    </w:t>
      </w:r>
      <w:r>
        <w:t xml:space="preserve">   KAYA    </w:t>
      </w:r>
      <w:r>
        <w:t xml:space="preserve">   RUTHIE    </w:t>
      </w:r>
      <w:r>
        <w:t xml:space="preserve">   SAIGE    </w:t>
      </w:r>
      <w:r>
        <w:t xml:space="preserve">   ELIZABETH    </w:t>
      </w:r>
      <w:r>
        <w:t xml:space="preserve">   CAROLINE    </w:t>
      </w:r>
      <w:r>
        <w:t xml:space="preserve">   LANIE    </w:t>
      </w:r>
      <w:r>
        <w:t xml:space="preserve">   CRISSA    </w:t>
      </w:r>
      <w:r>
        <w:t xml:space="preserve">   MOLLY    </w:t>
      </w:r>
      <w:r>
        <w:t xml:space="preserve">   KIT    </w:t>
      </w:r>
      <w:r>
        <w:t xml:space="preserve">   MARASOL    </w:t>
      </w:r>
      <w:r>
        <w:t xml:space="preserve">   LINDSEY    </w:t>
      </w:r>
      <w:r>
        <w:t xml:space="preserve">   JULIE    </w:t>
      </w:r>
      <w:r>
        <w:t xml:space="preserve">   SAMANTHA    </w:t>
      </w:r>
      <w:r>
        <w:t xml:space="preserve">   MIA    </w:t>
      </w:r>
      <w:r>
        <w:t xml:space="preserve">   MCKENNA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Girl Doll Names</dc:title>
  <dcterms:created xsi:type="dcterms:W3CDTF">2021-10-11T01:04:01Z</dcterms:created>
  <dcterms:modified xsi:type="dcterms:W3CDTF">2021-10-11T01:04:01Z</dcterms:modified>
</cp:coreProperties>
</file>