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Girl Dolls </w:t>
      </w:r>
    </w:p>
    <w:p>
      <w:pPr>
        <w:pStyle w:val="Questions"/>
      </w:pPr>
      <w:r>
        <w:t xml:space="preserve">1. YMLLO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ECLO,RAIN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YDAD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YLICEFTI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HAMNTAAS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EICCIAL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AYKA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INEKSRT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LEILNE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SBLALEIE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AIKNAN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LYIENDS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Girl Dolls </dc:title>
  <dcterms:created xsi:type="dcterms:W3CDTF">2021-10-11T01:03:43Z</dcterms:created>
  <dcterms:modified xsi:type="dcterms:W3CDTF">2021-10-11T01:03:43Z</dcterms:modified>
</cp:coreProperties>
</file>