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DIAPER    </w:t>
      </w:r>
      <w:r>
        <w:t xml:space="preserve">   FRIES    </w:t>
      </w:r>
      <w:r>
        <w:t xml:space="preserve">   CHIPS    </w:t>
      </w:r>
      <w:r>
        <w:t xml:space="preserve">   CAB    </w:t>
      </w:r>
      <w:r>
        <w:t xml:space="preserve">   RESTROOM    </w:t>
      </w:r>
      <w:r>
        <w:t xml:space="preserve">   KLEENEX    </w:t>
      </w:r>
      <w:r>
        <w:t xml:space="preserve">   SWEATER    </w:t>
      </w:r>
      <w:r>
        <w:t xml:space="preserve">   MAILMAN    </w:t>
      </w:r>
      <w:r>
        <w:t xml:space="preserve">   APARTMENT    </w:t>
      </w:r>
      <w:r>
        <w:t xml:space="preserve">   ELEVATOR    </w:t>
      </w:r>
      <w:r>
        <w:t xml:space="preserve">   ALUMINUM    </w:t>
      </w:r>
      <w:r>
        <w:t xml:space="preserve">   FREEWAY    </w:t>
      </w:r>
      <w:r>
        <w:t xml:space="preserve">   CANDY    </w:t>
      </w:r>
      <w:r>
        <w:t xml:space="preserve">   SNEAKERS    </w:t>
      </w:r>
      <w:r>
        <w:t xml:space="preserve">   SIDEWALK    </w:t>
      </w:r>
      <w:r>
        <w:t xml:space="preserve">   COOKIE    </w:t>
      </w:r>
      <w:r>
        <w:t xml:space="preserve">   HOOD    </w:t>
      </w:r>
      <w:r>
        <w:t xml:space="preserve">   TRUNK    </w:t>
      </w:r>
      <w:r>
        <w:t xml:space="preserve">   TRASH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Glossary</dc:title>
  <dcterms:created xsi:type="dcterms:W3CDTF">2021-10-11T01:04:48Z</dcterms:created>
  <dcterms:modified xsi:type="dcterms:W3CDTF">2021-10-11T01:04:48Z</dcterms:modified>
</cp:coreProperties>
</file>