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citizens elect leaders to represent them in this type of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were one leader has absolute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believed it was ok to revolt against a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life, liberty,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book Leviathan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Athens had this type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recognizes God as the ultimate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by the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citizens hold the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power in a democarcy</w:t>
            </w:r>
          </w:p>
        </w:tc>
      </w:tr>
    </w:tbl>
    <w:p>
      <w:pPr>
        <w:pStyle w:val="WordBankLarge"/>
      </w:pPr>
      <w:r>
        <w:t xml:space="preserve">   Dictatorship    </w:t>
      </w:r>
      <w:r>
        <w:t xml:space="preserve">   Monarchy    </w:t>
      </w:r>
      <w:r>
        <w:t xml:space="preserve">   democracy    </w:t>
      </w:r>
      <w:r>
        <w:t xml:space="preserve">   Theocracy    </w:t>
      </w:r>
      <w:r>
        <w:t xml:space="preserve">   Oligarchy    </w:t>
      </w:r>
      <w:r>
        <w:t xml:space="preserve">   representative    </w:t>
      </w:r>
      <w:r>
        <w:t xml:space="preserve">   Hobbes    </w:t>
      </w:r>
      <w:r>
        <w:t xml:space="preserve">   natural rights    </w:t>
      </w:r>
      <w:r>
        <w:t xml:space="preserve">   Locke    </w:t>
      </w:r>
      <w:r>
        <w:t xml:space="preserve">   People    </w:t>
      </w:r>
      <w:r>
        <w:t xml:space="preserve">   direct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</dc:title>
  <dcterms:created xsi:type="dcterms:W3CDTF">2021-10-11T01:04:34Z</dcterms:created>
  <dcterms:modified xsi:type="dcterms:W3CDTF">2021-10-11T01:04:34Z</dcterms:modified>
</cp:coreProperties>
</file>