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ten amendments of the Constitution that specifically protect US citizens.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branch of government that enforces laws that have been passed.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collection of rules, guidelines, and standards that define what a government can and cannot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person becomes president should the current president die or resign.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branch of government that drafts and passes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Lower chamber in Congress.  2 year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Individual parts of the US Constitution that grants or protects the rights of its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what a bill becomes when the president signs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bicameral chamber that contains the House and Senate.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Presidential power that prevents a bill from becoming a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process the United States uses to elect a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Third President of the United States.  Helped write the Declaration of Independence and the US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Fifteenth President of the United States.  Appears on Five Dollar Bill.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head of the Executive Branch, which enforces laws passed by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branch of government that interprets laws to make sure they are constitutional.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collection of presidential advisors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President of the United States.  Appears on the One Dollar Bill.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practice used to keep the powers of all three branches of government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Legal tender that is printed by the US Mint.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system of government in which officials are elected by the people of the region that they represent.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head of the Judicial Branch.  Contains 9 judges.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power Congress has to remove the president from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Upper chamber in Congress.  6 year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idea that is written and debated on becoming a law.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Government</dc:title>
  <dcterms:created xsi:type="dcterms:W3CDTF">2021-10-11T01:04:41Z</dcterms:created>
  <dcterms:modified xsi:type="dcterms:W3CDTF">2021-10-11T01:04:41Z</dcterms:modified>
</cp:coreProperties>
</file>