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Prohibits depriving life and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Shared by different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engaged in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 cases alongside local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statement by court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District established in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system power to annul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statement charging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Grants courts to hear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Jury of 12-23 in private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and criminal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Grants a court to try a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</dc:title>
  <dcterms:created xsi:type="dcterms:W3CDTF">2021-10-11T01:03:41Z</dcterms:created>
  <dcterms:modified xsi:type="dcterms:W3CDTF">2021-10-11T01:03:41Z</dcterms:modified>
</cp:coreProperties>
</file>