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 the people    </w:t>
      </w:r>
      <w:r>
        <w:t xml:space="preserve">   supreme court    </w:t>
      </w:r>
      <w:r>
        <w:t xml:space="preserve">   governor    </w:t>
      </w:r>
      <w:r>
        <w:t xml:space="preserve">   house    </w:t>
      </w:r>
      <w:r>
        <w:t xml:space="preserve">   senate    </w:t>
      </w:r>
      <w:r>
        <w:t xml:space="preserve">   trump    </w:t>
      </w:r>
      <w:r>
        <w:t xml:space="preserve">   bill of rights    </w:t>
      </w:r>
      <w:r>
        <w:t xml:space="preserve">   fifty    </w:t>
      </w:r>
      <w:r>
        <w:t xml:space="preserve">   constitution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2021-10-11T01:04:04Z</dcterms:created>
  <dcterms:modified xsi:type="dcterms:W3CDTF">2021-10-11T01:04:04Z</dcterms:modified>
</cp:coreProperties>
</file>