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controls some means of production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Closely related to how native Americans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to obtain goods and services in almost any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Scottish activists and political experts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choices and government controls everything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on a resource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that are used to create other goods and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something up for something else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communism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Mixes different elements of all the economic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</dc:title>
  <dcterms:created xsi:type="dcterms:W3CDTF">2021-10-11T01:04:06Z</dcterms:created>
  <dcterms:modified xsi:type="dcterms:W3CDTF">2021-10-11T01:04:06Z</dcterms:modified>
</cp:coreProperties>
</file>