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American Government</w:t>
      </w:r>
    </w:p>
    <w:p>
      <w:pPr>
        <w:pStyle w:val="Questions"/>
      </w:pPr>
      <w:r>
        <w:t xml:space="preserve">1. RTIDNEPESS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2. CNUIOTITOTSN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3. TNVEMRGNOE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4. UEETCVIXE HCBRNA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5. ILBL OF HSGTRI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6. NEAMTNEMD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7. PSETTOR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8. LIVCI RIETBLEIS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9. CJILIDUA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10. EVCETUEIX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11. EAVGIELILTS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12. ACSLOI RODER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13. UPLCBI EEVISRC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14. CIMEONOC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15. YECISURT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16. ECOAMDTR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17. NEIBRCLUPA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18. TVEO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19. ICVE NPSIETDER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20. LIVCI IRGHTS </w:t>
      </w:r>
      <w:r>
        <w:rPr>
          <w:u w:val="single"/>
        </w:rPr>
        <w:t xml:space="preserve">______________________________________</w:t>
      </w:r>
    </w:p>
    <w:p>
      <w:pPr>
        <w:pStyle w:val="WordBankLarge"/>
      </w:pPr>
      <w:r>
        <w:t xml:space="preserve">   presidents    </w:t>
      </w:r>
      <w:r>
        <w:t xml:space="preserve">   constitution    </w:t>
      </w:r>
      <w:r>
        <w:t xml:space="preserve">   government    </w:t>
      </w:r>
      <w:r>
        <w:t xml:space="preserve">   executive branch    </w:t>
      </w:r>
      <w:r>
        <w:t xml:space="preserve">   bill of rights    </w:t>
      </w:r>
      <w:r>
        <w:t xml:space="preserve">   amendment    </w:t>
      </w:r>
      <w:r>
        <w:t xml:space="preserve">   protest    </w:t>
      </w:r>
      <w:r>
        <w:t xml:space="preserve">   civil liberties    </w:t>
      </w:r>
      <w:r>
        <w:t xml:space="preserve">   judicial    </w:t>
      </w:r>
      <w:r>
        <w:t xml:space="preserve">   executive    </w:t>
      </w:r>
      <w:r>
        <w:t xml:space="preserve">   legislative    </w:t>
      </w:r>
      <w:r>
        <w:t xml:space="preserve">   social order    </w:t>
      </w:r>
      <w:r>
        <w:t xml:space="preserve">   public service    </w:t>
      </w:r>
      <w:r>
        <w:t xml:space="preserve">   economic    </w:t>
      </w:r>
      <w:r>
        <w:t xml:space="preserve">   security    </w:t>
      </w:r>
      <w:r>
        <w:t xml:space="preserve">   democrat    </w:t>
      </w:r>
      <w:r>
        <w:t xml:space="preserve">   republican    </w:t>
      </w:r>
      <w:r>
        <w:t xml:space="preserve">   vote    </w:t>
      </w:r>
      <w:r>
        <w:t xml:space="preserve">   vice president    </w:t>
      </w:r>
      <w:r>
        <w:t xml:space="preserve">   civil rights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American Government</dc:title>
  <dcterms:created xsi:type="dcterms:W3CDTF">2021-10-11T01:04:21Z</dcterms:created>
  <dcterms:modified xsi:type="dcterms:W3CDTF">2021-10-11T01:04:21Z</dcterms:modified>
</cp:coreProperties>
</file>