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Ch. 5 (Civics)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government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principle that limits any single branch from becoming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 constructionist relies on a chose adherence to the text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2+ political parties, each with it's own platform and representatives  (e.g. Republican and Democrat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government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Founders divided national power into three distinct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government's power are ______________ to the ones the people have given it through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phase in the amendment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division of power between national and state level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charge the president with misconduct in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court's power to determine the constitutionality of laws passed by congress and actions taken by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government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the inception of the Constitution, our Country has seen a _______________ in state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we directly elect people to run our government, giving people a voice on a national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obvious disadvantage of having three branches of government that level each other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what three words, does the preamble to the Constitution open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are the ultimate source of their government's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 constructionist interprets the Constitution more flexibly, reading into it things that the text does not explicitly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branch can purposely halt the political process, creating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phase in the amendment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amendment provides the clearest definition of federalism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Ch. 5 (Civics)</dc:title>
  <dcterms:created xsi:type="dcterms:W3CDTF">2021-10-11T01:05:12Z</dcterms:created>
  <dcterms:modified xsi:type="dcterms:W3CDTF">2021-10-11T01:05:12Z</dcterms:modified>
</cp:coreProperties>
</file>