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Government Ch 5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the most powerful position in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drawing district boundaries for political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Senate may limit consideration of a pending matter to 30 additional hours of a debate.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person who presides in the absence of the president of the Senate.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levied on one person but passed onto another for payment to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are the majority and the minority leaders of the senate and house.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meeting all the house members from a particular party.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president of the United States can reject a bill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, most powerful member and is the presiding officer in the house.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Vice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Legal documents that require a person to testify in a certain matter.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by the House and the Senate and it addresses broad issues that affect both chambers.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 an individual pays directly to the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Government Ch 5 words</dc:title>
  <dcterms:created xsi:type="dcterms:W3CDTF">2021-10-11T01:04:39Z</dcterms:created>
  <dcterms:modified xsi:type="dcterms:W3CDTF">2021-10-11T01:04:39Z</dcterms:modified>
</cp:coreProperties>
</file>