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Government:             Chapters 1 and 2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Amendments    </w:t>
      </w:r>
      <w:r>
        <w:t xml:space="preserve">   Monarchy    </w:t>
      </w:r>
      <w:r>
        <w:t xml:space="preserve">   Antifederalists    </w:t>
      </w:r>
      <w:r>
        <w:t xml:space="preserve">   Federalists    </w:t>
      </w:r>
      <w:r>
        <w:t xml:space="preserve">   Reserved Powers    </w:t>
      </w:r>
      <w:r>
        <w:t xml:space="preserve">   Parliamentary System    </w:t>
      </w:r>
      <w:r>
        <w:t xml:space="preserve">   New Jersey Plan    </w:t>
      </w:r>
      <w:r>
        <w:t xml:space="preserve">   Virginia Plan    </w:t>
      </w:r>
      <w:r>
        <w:t xml:space="preserve">   Great Compromise    </w:t>
      </w:r>
      <w:r>
        <w:t xml:space="preserve">   Implied Powers    </w:t>
      </w:r>
      <w:r>
        <w:t xml:space="preserve">   Pluralism    </w:t>
      </w:r>
      <w:r>
        <w:t xml:space="preserve">   Natural Rights    </w:t>
      </w:r>
      <w:r>
        <w:t xml:space="preserve">   Repulicanism    </w:t>
      </w:r>
      <w:r>
        <w:t xml:space="preserve">   Limited Government    </w:t>
      </w:r>
      <w:r>
        <w:t xml:space="preserve">   Free Market    </w:t>
      </w:r>
      <w:r>
        <w:t xml:space="preserve">   Bill of Rights    </w:t>
      </w:r>
      <w:r>
        <w:t xml:space="preserve">   Conservative    </w:t>
      </w:r>
      <w:r>
        <w:t xml:space="preserve">   Democracy    </w:t>
      </w:r>
      <w:r>
        <w:t xml:space="preserve">   Enumerated Powers    </w:t>
      </w:r>
      <w:r>
        <w:t xml:space="preserve">   Equality    </w:t>
      </w:r>
      <w:r>
        <w:t xml:space="preserve">   Factions    </w:t>
      </w:r>
      <w:r>
        <w:t xml:space="preserve">   Government    </w:t>
      </w:r>
      <w:r>
        <w:t xml:space="preserve">   Ideology    </w:t>
      </w:r>
      <w:r>
        <w:t xml:space="preserve">   Impeachment    </w:t>
      </w:r>
      <w:r>
        <w:t xml:space="preserve">   Liberal    </w:t>
      </w:r>
      <w:r>
        <w:t xml:space="preserve">   Libertarians    </w:t>
      </w:r>
      <w:r>
        <w:t xml:space="preserve">   Liberty    </w:t>
      </w:r>
      <w:r>
        <w:t xml:space="preserve">   Norms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Government:             Chapters 1 and 2 Concepts</dc:title>
  <dcterms:created xsi:type="dcterms:W3CDTF">2021-10-11T01:05:07Z</dcterms:created>
  <dcterms:modified xsi:type="dcterms:W3CDTF">2021-10-11T01:05:07Z</dcterms:modified>
</cp:coreProperties>
</file>