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Government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wanted constitution ratified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American Leglislature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expanded Britain in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advanced the social contract by saying people could break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plan of self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"constitution" after breaking off from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National Government has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devised in secret; basis for our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Farmers protested because they weren't making money and expected 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basis of limiting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slaves got three-fifths of a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states have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not want the constitution ratified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wrote by Thomas Paine; a main reason for declaring independence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Government History</dc:title>
  <dcterms:created xsi:type="dcterms:W3CDTF">2021-10-11T01:05:10Z</dcterms:created>
  <dcterms:modified xsi:type="dcterms:W3CDTF">2021-10-11T01:05:10Z</dcterms:modified>
</cp:coreProperties>
</file>