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Government-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voter in an election votes for candidates from different political parties in a single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regularly scheduled local, state, or national election in which voters elect officeholders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members of a party nominate its candidates by direct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district, as of a city, marked out for governmental or administrative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nominating or state of being nominated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division or district of a city or town, as for administrative or political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sheet of paper on which a voter marks their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voters need not meet a test of party membership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for selecting political party candidates in a primary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vote cast by a person who, because of absence from usual voting district, illness, or the like, has been permitted to vote by mail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party that has broken away from a larger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representative government or organization such that universal and periodic elections take place without reference to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second primary between the two leading candidates of the first primary to provide nomination by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party based on feelings of economic discontent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party that argues and promotes legislation for a single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of people that hold the same ideas and beliefs about how things are or how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tendency for a popular political party leader to attract votes for other candidates of the same party in an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at or in which votes in an election are 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persons meeting tests of party membership may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Government- Part 2</dc:title>
  <dcterms:created xsi:type="dcterms:W3CDTF">2021-10-11T01:04:25Z</dcterms:created>
  <dcterms:modified xsi:type="dcterms:W3CDTF">2021-10-11T01:04:25Z</dcterms:modified>
</cp:coreProperties>
</file>