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Government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 Compact was written by the Pilgrims on their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Peter Zenger was a ____ publisher.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 is a written plan for setting up a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Today, people have the right to ___ as they please.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Pilgrims could ___ for their leaders.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Left England to avoid belonging to the Church of England.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where the first constitution was written (1639).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Colony where assembly representatives were first elected.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would not allow people in their colony to worship as they pleased.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Pilgrims were the first colonists who had ideas about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Public system set up with tax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Constitution of 1787 took many ___ from early colonial constitutions.</w:t>
            </w:r>
          </w:p>
        </w:tc>
      </w:tr>
    </w:tbl>
    <w:p>
      <w:pPr>
        <w:pStyle w:val="WordBankMedium"/>
      </w:pPr>
      <w:r>
        <w:t xml:space="preserve">   Jamestown    </w:t>
      </w:r>
      <w:r>
        <w:t xml:space="preserve">   Mayflower    </w:t>
      </w:r>
      <w:r>
        <w:t xml:space="preserve">   Democracy    </w:t>
      </w:r>
      <w:r>
        <w:t xml:space="preserve">   Pilgrims    </w:t>
      </w:r>
      <w:r>
        <w:t xml:space="preserve">   Connecticut    </w:t>
      </w:r>
      <w:r>
        <w:t xml:space="preserve">   Constitution    </w:t>
      </w:r>
      <w:r>
        <w:t xml:space="preserve">   School    </w:t>
      </w:r>
      <w:r>
        <w:t xml:space="preserve">   Newspaper    </w:t>
      </w:r>
      <w:r>
        <w:t xml:space="preserve">   Ideas    </w:t>
      </w:r>
      <w:r>
        <w:t xml:space="preserve">   Puritans    </w:t>
      </w:r>
      <w:r>
        <w:t xml:space="preserve">   Vote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Government Puzzle</dc:title>
  <dcterms:created xsi:type="dcterms:W3CDTF">2021-10-11T01:04:32Z</dcterms:created>
  <dcterms:modified xsi:type="dcterms:W3CDTF">2021-10-11T01:04:32Z</dcterms:modified>
</cp:coreProperties>
</file>