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Government Unit 2 Foundations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where the executive and legislature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authors of a document that influenced the Declaration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of independent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1215 King John signed and it limited the King's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Supreme power rest with the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where the executive and legislature is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pwerson holds unlimited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power is shared between the central and local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is with the centralized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is held by a small group of powerful people.</w:t>
            </w:r>
          </w:p>
        </w:tc>
      </w:tr>
    </w:tbl>
    <w:p>
      <w:pPr>
        <w:pStyle w:val="WordBankLarge"/>
      </w:pPr>
      <w:r>
        <w:t xml:space="preserve">   unitary    </w:t>
      </w:r>
      <w:r>
        <w:t xml:space="preserve">   federal    </w:t>
      </w:r>
      <w:r>
        <w:t xml:space="preserve">   confederate    </w:t>
      </w:r>
      <w:r>
        <w:t xml:space="preserve">   autocracy    </w:t>
      </w:r>
      <w:r>
        <w:t xml:space="preserve">   oligarchy    </w:t>
      </w:r>
      <w:r>
        <w:t xml:space="preserve">   democracy    </w:t>
      </w:r>
      <w:r>
        <w:t xml:space="preserve">   Parliamentary    </w:t>
      </w:r>
      <w:r>
        <w:t xml:space="preserve">   Presidential    </w:t>
      </w:r>
      <w:r>
        <w:t xml:space="preserve">   Magnacarta    </w:t>
      </w:r>
      <w:r>
        <w:t xml:space="preserve">   Hobbes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Government Unit 2 Foundations of Government</dc:title>
  <dcterms:created xsi:type="dcterms:W3CDTF">2021-10-11T01:04:58Z</dcterms:created>
  <dcterms:modified xsi:type="dcterms:W3CDTF">2021-10-11T01:04:58Z</dcterms:modified>
</cp:coreProperties>
</file>