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persons entitled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which seeks to achieve goals common to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party with little electoral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primary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majority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system consisting of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 for local or regional interests instead of the interests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in which one political party has the right to form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supporter of a party, group,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alliance between persons, factions, states,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electoral district with just a single elected representative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party that has a close relationship with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representing or including members from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diversity of different ideas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forming a minority within a larger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of party leaders to select candidates, elect convention delegates,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holding an indicated position, role, office,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several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with enough electoral strength to periodically gain control of the government or to effectively oppose the party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excess of votes received by the leading candidate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</dc:title>
  <dcterms:created xsi:type="dcterms:W3CDTF">2021-10-11T01:04:23Z</dcterms:created>
  <dcterms:modified xsi:type="dcterms:W3CDTF">2021-10-11T01:04:23Z</dcterms:modified>
</cp:coreProperties>
</file>