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Government and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where citizens hold the power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move permanently to a new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task that citizens are required to uphold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Freedoms which people possess relating to life, liberty,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oppose official or commonly held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 government where citizens choose a group of people to represent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rights and duties of members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general beliefs people use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ruling authority for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task that citizens uphold willingly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health, prosperity, and happiness of the members of a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Respecting and accepting others regardless of beliefs, practices, or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among people in a society with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 practices, relationships, and organizations in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the government gets its power from the people it governs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principal that a ruler/government is not 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course of action the government takes in response to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Political principal stating that the majority of the members of a community has the power to make decisions for everyone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Members of a community who owe loyalty to a government and in return are entitled protection from that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 and Citizenship</dc:title>
  <dcterms:created xsi:type="dcterms:W3CDTF">2021-10-11T01:05:02Z</dcterms:created>
  <dcterms:modified xsi:type="dcterms:W3CDTF">2021-10-11T01:05:02Z</dcterms:modified>
</cp:coreProperties>
</file>