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Heart Month</w:t>
      </w:r>
    </w:p>
    <w:p>
      <w:pPr>
        <w:pStyle w:val="Questions"/>
      </w:pPr>
      <w:r>
        <w:t xml:space="preserve">1. NMKGISO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YHRTACIACAD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NRTANATLSP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NAITSTS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YPRANLMUO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ETNEYSDRA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OOBDL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PRECAAMEK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OYROACRN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TOBIESY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CSREEXEI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ABET ELCSRKBO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TORAA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RYMAHRTIHA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RYRTAE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CLETNRIESV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Heart Month</dc:title>
  <dcterms:created xsi:type="dcterms:W3CDTF">2021-10-11T01:05:14Z</dcterms:created>
  <dcterms:modified xsi:type="dcterms:W3CDTF">2021-10-11T01:05:14Z</dcterms:modified>
</cp:coreProperties>
</file>