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Heritage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AHG sign    </w:t>
      </w:r>
      <w:r>
        <w:t xml:space="preserve">   Leader    </w:t>
      </w:r>
      <w:r>
        <w:t xml:space="preserve">   Patriot    </w:t>
      </w:r>
      <w:r>
        <w:t xml:space="preserve">   Pioneer    </w:t>
      </w:r>
      <w:r>
        <w:t xml:space="preserve">   Tenderheart    </w:t>
      </w:r>
      <w:r>
        <w:t xml:space="preserve">   Explorer    </w:t>
      </w:r>
      <w:r>
        <w:t xml:space="preserve">   Love    </w:t>
      </w:r>
      <w:r>
        <w:t xml:space="preserve">   Country    </w:t>
      </w:r>
      <w:r>
        <w:t xml:space="preserve">   Community    </w:t>
      </w:r>
      <w:r>
        <w:t xml:space="preserve">   Serve    </w:t>
      </w:r>
      <w:r>
        <w:t xml:space="preserve">   Family    </w:t>
      </w:r>
      <w:r>
        <w:t xml:space="preserve">   God    </w:t>
      </w:r>
      <w:r>
        <w:t xml:space="preserve">   Integrity    </w:t>
      </w:r>
      <w:r>
        <w:t xml:space="preserve">   Cherish    </w:t>
      </w:r>
      <w:r>
        <w:t xml:space="preserve">   Promise    </w:t>
      </w:r>
      <w:r>
        <w:t xml:space="preserve">   Reverent    </w:t>
      </w:r>
      <w:r>
        <w:t xml:space="preserve">   Responsible    </w:t>
      </w:r>
      <w:r>
        <w:t xml:space="preserve">   Respectful    </w:t>
      </w:r>
      <w:r>
        <w:t xml:space="preserve">   Resourceful    </w:t>
      </w:r>
      <w:r>
        <w:t xml:space="preserve">   Pure    </w:t>
      </w:r>
      <w:r>
        <w:t xml:space="preserve">   Perserverant    </w:t>
      </w:r>
      <w:r>
        <w:t xml:space="preserve">   Loyal    </w:t>
      </w:r>
      <w:r>
        <w:t xml:space="preserve">   Honest    </w:t>
      </w:r>
      <w:r>
        <w:t xml:space="preserve">   Compassionate    </w:t>
      </w:r>
      <w:r>
        <w:t xml:space="preserve">   Girls    </w:t>
      </w:r>
      <w:r>
        <w:t xml:space="preserve">   Heritage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Heritage Girls</dc:title>
  <dcterms:created xsi:type="dcterms:W3CDTF">2021-10-11T01:05:18Z</dcterms:created>
  <dcterms:modified xsi:type="dcterms:W3CDTF">2021-10-11T01:05:18Z</dcterms:modified>
</cp:coreProperties>
</file>