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Heritage Girls NV4031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FANNYCROSBY    </w:t>
      </w:r>
      <w:r>
        <w:t xml:space="preserve">   SACAGAWEA    </w:t>
      </w:r>
      <w:r>
        <w:t xml:space="preserve">   LEWISANDCLARK    </w:t>
      </w:r>
      <w:r>
        <w:t xml:space="preserve">   HARRIETTUBMAN    </w:t>
      </w:r>
      <w:r>
        <w:t xml:space="preserve">   DAUGHTEROFTHEKING    </w:t>
      </w:r>
      <w:r>
        <w:t xml:space="preserve">   NATUREANDWILDLIFE    </w:t>
      </w:r>
      <w:r>
        <w:t xml:space="preserve">   OURDOORSKILLS    </w:t>
      </w:r>
      <w:r>
        <w:t xml:space="preserve">   FIREBUILDING    </w:t>
      </w:r>
      <w:r>
        <w:t xml:space="preserve">   FIRESAFETY    </w:t>
      </w:r>
      <w:r>
        <w:t xml:space="preserve">   CAMPING    </w:t>
      </w:r>
      <w:r>
        <w:t xml:space="preserve">   HOMECAREANDREPAIR    </w:t>
      </w:r>
      <w:r>
        <w:t xml:space="preserve">   OURFLAG    </w:t>
      </w:r>
      <w:r>
        <w:t xml:space="preserve">   LIVINGINTHEUSA    </w:t>
      </w:r>
      <w:r>
        <w:t xml:space="preserve">   LET'STALK    </w:t>
      </w:r>
      <w:r>
        <w:t xml:space="preserve">   ARTASTIC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Heritage Girls NV4031</dc:title>
  <dcterms:created xsi:type="dcterms:W3CDTF">2021-10-11T01:04:51Z</dcterms:created>
  <dcterms:modified xsi:type="dcterms:W3CDTF">2021-10-11T01:04:51Z</dcterms:modified>
</cp:coreProperties>
</file>