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Medal    </w:t>
      </w:r>
      <w:r>
        <w:t xml:space="preserve">   Gold    </w:t>
      </w:r>
      <w:r>
        <w:t xml:space="preserve">   Congressional    </w:t>
      </w:r>
      <w:r>
        <w:t xml:space="preserve">   Instructor    </w:t>
      </w:r>
      <w:r>
        <w:t xml:space="preserve">   Adams field    </w:t>
      </w:r>
      <w:r>
        <w:t xml:space="preserve">   College    </w:t>
      </w:r>
      <w:r>
        <w:t xml:space="preserve">   Smith    </w:t>
      </w:r>
      <w:r>
        <w:t xml:space="preserve">   Philander    </w:t>
      </w:r>
      <w:r>
        <w:t xml:space="preserve">   US army    </w:t>
      </w:r>
      <w:r>
        <w:t xml:space="preserve">   Little rock    </w:t>
      </w:r>
      <w:r>
        <w:t xml:space="preserve">   Pilot    </w:t>
      </w:r>
      <w:r>
        <w:t xml:space="preserve">   Airman    </w:t>
      </w:r>
      <w:r>
        <w:t xml:space="preserve">   Tuskegee    </w:t>
      </w:r>
      <w:r>
        <w:t xml:space="preserve">   African American    </w:t>
      </w:r>
      <w:r>
        <w:t xml:space="preserve">   Aviator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Hero</dc:title>
  <dcterms:created xsi:type="dcterms:W3CDTF">2021-10-11T01:03:34Z</dcterms:created>
  <dcterms:modified xsi:type="dcterms:W3CDTF">2021-10-11T01:03:34Z</dcterms:modified>
</cp:coreProperties>
</file>