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defeat by George Washington's troops in __________ signaled the end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guarantees the right to vote to all citizens regardless of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Thomas Jefferson purchased the _____________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considered the "father of the Constitution"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permanent English settlement found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___________ was a person who wanted to end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Paine wrote this pamphlet to convince colonist it was time to be independent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this famous quote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successful use of the __________ by Robert Fulton revolutionized transport and trade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of power between states and national government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2021-10-11T01:04:53Z</dcterms:created>
  <dcterms:modified xsi:type="dcterms:W3CDTF">2021-10-11T01:04:53Z</dcterms:modified>
</cp:coreProperties>
</file>