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History 2 Final Exam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JFKs program for helping struggling foreign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 gave military aid to European nations needing to rebuild after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Segregation that occurred by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Surprise allied invasion of Northern Europe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Government that rules with extreme nationalism - (think Hitler)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Program after WWII that gave financial assistance and education benefits to returning veterans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MLK was the president of this Civil Rights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event occurred as a result of Communist USSR attempting to take over control of West Berlin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invisible barrier separated Communist Eastern Europe and Democratic Western Europe during the Cold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 strategy to defeat the Japanese in the Pacific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Individual who started the black power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 plan to create an atomic bomb, in secret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Eastern European nations that were controlled by the Soviet Union during the Cold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idea that if one nation falls to communism that others around it will 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LBJ's domestic policy that aimed at a war on poverty.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gasoline product was used in Vietnam to help destroy the forests.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Japanese suicide pilots of 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History 2 Final Exam </dc:title>
  <dcterms:created xsi:type="dcterms:W3CDTF">2021-10-11T01:05:00Z</dcterms:created>
  <dcterms:modified xsi:type="dcterms:W3CDTF">2021-10-11T01:05:00Z</dcterms:modified>
</cp:coreProperties>
</file>