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scarce    </w:t>
      </w:r>
      <w:r>
        <w:t xml:space="preserve">   salvation    </w:t>
      </w:r>
      <w:r>
        <w:t xml:space="preserve">   prejudice    </w:t>
      </w:r>
      <w:r>
        <w:t xml:space="preserve">   persecution    </w:t>
      </w:r>
      <w:r>
        <w:t xml:space="preserve">   kickback    </w:t>
      </w:r>
      <w:r>
        <w:t xml:space="preserve">   immigrate    </w:t>
      </w:r>
      <w:r>
        <w:t xml:space="preserve">   emigration    </w:t>
      </w:r>
      <w:r>
        <w:t xml:space="preserve">   eligible    </w:t>
      </w:r>
      <w:r>
        <w:t xml:space="preserve">   contagious    </w:t>
      </w:r>
      <w:r>
        <w:t xml:space="preserve">   bribe    </w:t>
      </w:r>
      <w:r>
        <w:t xml:space="preserve">   annexed    </w:t>
      </w:r>
      <w:r>
        <w:t xml:space="preserve">   sweatshop    </w:t>
      </w:r>
      <w:r>
        <w:t xml:space="preserve">   scheme    </w:t>
      </w:r>
      <w:r>
        <w:t xml:space="preserve">   preserve    </w:t>
      </w:r>
      <w:r>
        <w:t xml:space="preserve">   monopoly    </w:t>
      </w:r>
      <w:r>
        <w:t xml:space="preserve">   merge    </w:t>
      </w:r>
      <w:r>
        <w:t xml:space="preserve">   leisure    </w:t>
      </w:r>
      <w:r>
        <w:t xml:space="preserve">   kerosene    </w:t>
      </w:r>
      <w:r>
        <w:t xml:space="preserve">   geologist    </w:t>
      </w:r>
      <w:r>
        <w:t xml:space="preserve">   corrupt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</dc:title>
  <dcterms:created xsi:type="dcterms:W3CDTF">2021-10-11T01:03:59Z</dcterms:created>
  <dcterms:modified xsi:type="dcterms:W3CDTF">2021-10-11T01:03:59Z</dcterms:modified>
</cp:coreProperties>
</file>