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 away from home at age 15, lived with the Cherokee for nearly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national interests should be placed ahead of regional concerns or the interests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political party formed in 1834 to oppose the policies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thought of himself as man of the people, he was 61 when he was elected, victory at New Orleans in the war of 1812 made him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an electromagnetic telegraph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abanded mission used as 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social and economic reorganization that took place as machines replaced hand tools and large-scale factory production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series of agreements passed by congress in 1820-1821 to maintain the balance of power between slave states and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nation established in 1836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that war with Mexico would bring not only texas but also New Mexico and California into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1848 treaty ending the U.S. war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incomming officials throw put former appointees and replace them with their own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into slavery, had been taught to read and write by the wife of his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the 2 national banks funded by the Federal Government and private investors established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national association of trades unions formed in 1834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England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inventor of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 foreign policy guided by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beginning of October and November of 1838, more and more people died as winter came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decided to move his followers beyond the boundries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work stoppage intended to force an employer to respond to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organized effort to prevent the drinking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religious gathering designed to reawaken faith through impassioned preaching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2021-10-11T01:03:41Z</dcterms:created>
  <dcterms:modified xsi:type="dcterms:W3CDTF">2021-10-11T01:03:41Z</dcterms:modified>
</cp:coreProperties>
</file>