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Route that American Indians were forced by the government to travel to Indian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and former territory of the U.S mainly in modern day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that was a conviction against Samuel Worcester and the Georgia criminal statute.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unofficial advisers to the holder of an elected office who are considered to be unduly influential.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United States political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a successful political party giving public office to its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powers reserved for the states governments rather than the federal government occurring to the U.S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authorized to allow the president to negotiate with Southern Indian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election held every four years in the U.S by most political parties fielding nominees in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protective tariff passed by Congress in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 formed in the late 1830's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2021-10-11T01:03:43Z</dcterms:created>
  <dcterms:modified xsi:type="dcterms:W3CDTF">2021-10-11T01:03:43Z</dcterms:modified>
</cp:coreProperties>
</file>