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could be legal justice, or civil rights justice, or just to be left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Lewis and Clark Expedition explored this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mean different things depending on whether you have a strict or loose interpretation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Legislature(Article)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Personal Property, Due Process, Right not to incriminate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Rights of the people cannot be denied(Amendment)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year the U.S. government hired an inventor named  Eli Whitney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was a one of Washington’s advisers, he held the position of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act of seizing by force where the British navy kidnapped American sailors and forced them to work on British 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led U.S. troops to victory at the Battle of Fallen Timbers over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reasonable bail and protection from cruel and unusual punishment(Amendment)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in response to Shay’s Rebellion.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10 amendments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means that there would be a sound military in order to defend our borders and protect our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Qualifications of Senate(Article,Section)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Qualifications of House of Representatives(Article,Section)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Inflation and Shay’s Rebellion (month day,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invented the telegraph and revolutionized communication in this country with the ability to send short pulses of electricity that translated into letters spelling out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a jury trial(Amendment)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Baltimore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Constitution Published and Distribute(month day,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fought after Treaty of Ghent was signed in Belgium officially ending the War of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General responsible for winning the Battle of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 to a speedy and public trial, right to an attorney(Amendment)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soldier shall be quartered without the owner’s  permission.(Amendment)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right to say what you want in different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Powers Granted Congress(Article,Section)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Reserved Powers(Amendment)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Powers Denied Congress(Article,Section)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Right of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famous for writing “we have met the enemy and they are ours.”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was the New Jersey Plan(month day,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the Virginia Plan Debated(month day,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was the Great Compromise(month day,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was the first person to build the first spinning mill in Pawtucket, Rhode Island.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American History</dc:title>
  <dcterms:created xsi:type="dcterms:W3CDTF">2021-10-10T23:42:12Z</dcterms:created>
  <dcterms:modified xsi:type="dcterms:W3CDTF">2021-10-10T23:42:12Z</dcterms:modified>
</cp:coreProperties>
</file>