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Stamp    </w:t>
      </w:r>
      <w:r>
        <w:t xml:space="preserve">   President    </w:t>
      </w:r>
      <w:r>
        <w:t xml:space="preserve">   Congress    </w:t>
      </w:r>
      <w:r>
        <w:t xml:space="preserve">   Saratoga    </w:t>
      </w:r>
      <w:r>
        <w:t xml:space="preserve">   Federalism    </w:t>
      </w:r>
      <w:r>
        <w:t xml:space="preserve">   Washington    </w:t>
      </w:r>
      <w:r>
        <w:t xml:space="preserve">   Hamilton    </w:t>
      </w:r>
      <w:r>
        <w:t xml:space="preserve">   Jefferson    </w:t>
      </w:r>
      <w:r>
        <w:t xml:space="preserve">   Navajo    </w:t>
      </w:r>
      <w:r>
        <w:t xml:space="preserve">   Squanto    </w:t>
      </w:r>
      <w:r>
        <w:t xml:space="preserve">   DanielShays    </w:t>
      </w:r>
      <w:r>
        <w:t xml:space="preserve">   Tea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</dc:title>
  <dcterms:created xsi:type="dcterms:W3CDTF">2021-10-11T01:04:06Z</dcterms:created>
  <dcterms:modified xsi:type="dcterms:W3CDTF">2021-10-11T01:04:06Z</dcterms:modified>
</cp:coreProperties>
</file>