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between Spain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federal reserve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founding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to estabish the Judicial Courts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Adams vs.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the basis for the exercise of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inpressng people or property into public service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between Britain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statements of prinicles adopted by two state legislatures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revolt of settlers against a federal excise tax on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restricted public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advocating republican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ledd to an undeclared war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between England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cancelling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memeber of congress that put pressure on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or duty on a particular import or export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2021-10-11T01:03:50Z</dcterms:created>
  <dcterms:modified xsi:type="dcterms:W3CDTF">2021-10-11T01:03:50Z</dcterms:modified>
</cp:coreProperties>
</file>