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puritans settled by John Winthrop 1630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Portion of Decleration of Independance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Intellectual Movement that emphasized use of reason and scientific method of obtaining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did not agree with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settlers who had the passage "City upon a hill"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came up with idea of seperation of church and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Sons of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 who came up with the idea of natural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Area pilgrams settled by William Bradford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Turning point of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the King gives the colony to someone 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Area of colonies where farming and producing cash crops was the main way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First battle of American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Forcing colonists to house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war of French and Natives vs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favorable balance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battle of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who was one of the first to question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with poor rocky soil, but lots of ports and harbors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Paying for your package to the New World, but givin 50 acres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investors paid for shares of a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negative exchanged during the Columbian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came up with the idea of seperation of powers and checks and 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colony is controlled by a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Settled in Pennsylvania and led by William Penn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rebellion where Indians fought the British back fo 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who came up with the idea of social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 for settlers to take care of Indians and they will work the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Tax on any printed material such as newspaper and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2021-10-11T01:03:55Z</dcterms:created>
  <dcterms:modified xsi:type="dcterms:W3CDTF">2021-10-11T01:03:55Z</dcterms:modified>
</cp:coreProperties>
</file>