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Government    </w:t>
      </w:r>
      <w:r>
        <w:t xml:space="preserve">   socialism    </w:t>
      </w:r>
      <w:r>
        <w:t xml:space="preserve">   Vietnam war    </w:t>
      </w:r>
      <w:r>
        <w:t xml:space="preserve">   Sharecropping    </w:t>
      </w:r>
      <w:r>
        <w:t xml:space="preserve">   Republic    </w:t>
      </w:r>
      <w:r>
        <w:t xml:space="preserve">   Democracy    </w:t>
      </w:r>
      <w:r>
        <w:t xml:space="preserve">   Reconstruction    </w:t>
      </w:r>
      <w:r>
        <w:t xml:space="preserve">   Democrat    </w:t>
      </w:r>
      <w:r>
        <w:t xml:space="preserve">   Diplomacy    </w:t>
      </w:r>
      <w:r>
        <w:t xml:space="preserve">   Republican    </w:t>
      </w:r>
      <w:r>
        <w:t xml:space="preserve">   Patriot    </w:t>
      </w:r>
      <w:r>
        <w:t xml:space="preserve">   Tax    </w:t>
      </w:r>
      <w:r>
        <w:t xml:space="preserve">   Loyalist    </w:t>
      </w:r>
      <w:r>
        <w:t xml:space="preserve">   Dust Bowl    </w:t>
      </w:r>
      <w:r>
        <w:t xml:space="preserve">   great depression    </w:t>
      </w:r>
      <w:r>
        <w:t xml:space="preserve">   Immigration    </w:t>
      </w:r>
      <w:r>
        <w:t xml:space="preserve">   Emancipation Proclamation    </w:t>
      </w:r>
      <w:r>
        <w:t xml:space="preserve">   electoral college    </w:t>
      </w:r>
      <w:r>
        <w:t xml:space="preserve">   Abraham Lincoln    </w:t>
      </w:r>
      <w:r>
        <w:t xml:space="preserve">   Freedom    </w:t>
      </w:r>
      <w:r>
        <w:t xml:space="preserve">   America    </w:t>
      </w:r>
      <w:r>
        <w:t xml:space="preserve">   Civil War    </w:t>
      </w:r>
      <w:r>
        <w:t xml:space="preserve">   Union    </w:t>
      </w:r>
      <w:r>
        <w:t xml:space="preserve">   Confederation    </w:t>
      </w:r>
      <w:r>
        <w:t xml:space="preserve">   Cold war    </w:t>
      </w:r>
      <w:r>
        <w:t xml:space="preserve">   Boycott    </w:t>
      </w:r>
      <w:r>
        <w:t xml:space="preserve">   World War    </w:t>
      </w:r>
      <w:r>
        <w:t xml:space="preserve">   Abolitionist    </w:t>
      </w:r>
      <w:r>
        <w:t xml:space="preserve">   George Washington    </w:t>
      </w:r>
      <w:r>
        <w:t xml:space="preserve">   Revolutionary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2021-10-11T01:04:11Z</dcterms:created>
  <dcterms:modified xsi:type="dcterms:W3CDTF">2021-10-11T01:04:11Z</dcterms:modified>
</cp:coreProperties>
</file>