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political party    </w:t>
      </w:r>
      <w:r>
        <w:t xml:space="preserve">   Declaration    </w:t>
      </w:r>
      <w:r>
        <w:t xml:space="preserve">   July    </w:t>
      </w:r>
      <w:r>
        <w:t xml:space="preserve">   Liberty    </w:t>
      </w:r>
      <w:r>
        <w:t xml:space="preserve">   Washington    </w:t>
      </w:r>
      <w:r>
        <w:t xml:space="preserve">   British    </w:t>
      </w:r>
      <w:r>
        <w:t xml:space="preserve">   Boston massacre    </w:t>
      </w:r>
      <w:r>
        <w:t xml:space="preserve">   Sons of Liberty    </w:t>
      </w:r>
      <w:r>
        <w:t xml:space="preserve">   Revolutionary War    </w:t>
      </w:r>
      <w:r>
        <w:t xml:space="preserve">   Farming    </w:t>
      </w:r>
      <w:r>
        <w:t xml:space="preserve">   Pilgrims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2021-10-11T01:04:16Z</dcterms:created>
  <dcterms:modified xsi:type="dcterms:W3CDTF">2021-10-11T01:04:16Z</dcterms:modified>
</cp:coreProperties>
</file>