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Russian term for economic reforms that made Soviet Union a capitalist economy, "restructuring"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passed by Southern states that limited the rights of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improve something that people are not happy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policy of racial segregation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Soviet Union placed nuclear missiles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an economic system is owned by an individual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 to rebuild allied European countries and repel communism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satellite launched by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policy to prevent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of time where Confederate states were brought back into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over other countries with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where businesses start operating on an international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only one person or company sells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symbolized the division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policy of protecting the rights of native-borns against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journalists who exposed the corruption of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southern Whites who supported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property and resources are owned by a society instead of an individual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 in the 1920s who wore short skirts and lots of makeup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2021-10-11T01:03:57Z</dcterms:created>
  <dcterms:modified xsi:type="dcterms:W3CDTF">2021-10-11T01:03:57Z</dcterms:modified>
</cp:coreProperties>
</file>