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Founding fathers borrowed the idea of Checks and Balances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________________________ without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Examples: Freedom of speech, Freedom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of Representatives+ Senate=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and Vice President are elected by winning 270 ______________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the people of the United States in order to form a more perfect union..."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Authority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Supreme Court Justices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Sharing power between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American____________________ was a war between the British and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stating the colonist separation from Great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the _________________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Voters hold sovereign power (elections)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Enlightenment=reason and individualism over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2021-10-11T01:04:02Z</dcterms:created>
  <dcterms:modified xsi:type="dcterms:W3CDTF">2021-10-11T01:04:02Z</dcterms:modified>
</cp:coreProperties>
</file>