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AFL    </w:t>
      </w:r>
      <w:r>
        <w:t xml:space="preserve">   anarchist    </w:t>
      </w:r>
      <w:r>
        <w:t xml:space="preserve">   corporation    </w:t>
      </w:r>
      <w:r>
        <w:t xml:space="preserve">   dividend    </w:t>
      </w:r>
      <w:r>
        <w:t xml:space="preserve">   gauge    </w:t>
      </w:r>
      <w:r>
        <w:t xml:space="preserve">   ILGWU    </w:t>
      </w:r>
      <w:r>
        <w:t xml:space="preserve">   monopoly    </w:t>
      </w:r>
      <w:r>
        <w:t xml:space="preserve">   network    </w:t>
      </w:r>
      <w:r>
        <w:t xml:space="preserve">   patent    </w:t>
      </w:r>
      <w:r>
        <w:t xml:space="preserve">   pool    </w:t>
      </w:r>
      <w:r>
        <w:t xml:space="preserve">   rebate    </w:t>
      </w:r>
      <w:r>
        <w:t xml:space="preserve">   stock    </w:t>
      </w:r>
      <w:r>
        <w:t xml:space="preserve">   strikebreaker    </w:t>
      </w:r>
      <w:r>
        <w:t xml:space="preserve">   sweatshop    </w:t>
      </w:r>
      <w:r>
        <w:t xml:space="preserve">   transatlantic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</dc:title>
  <dcterms:created xsi:type="dcterms:W3CDTF">2021-10-11T01:04:23Z</dcterms:created>
  <dcterms:modified xsi:type="dcterms:W3CDTF">2021-10-11T01:04:23Z</dcterms:modified>
</cp:coreProperties>
</file>