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p>
      <w:pPr>
        <w:pStyle w:val="Questions"/>
      </w:pPr>
      <w:r>
        <w:t xml:space="preserve">1. ACDSENILOOT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SASM DITOCNRUOP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VGIOMN BLSYAMSE IELN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SGTKNHI FO OBLAR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KYTRAAMHE OTRI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EARTD NOIUN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OLCVIEELCT IRBNGIANAG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RLGEATNI FEIR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BSRESEME SRSPOEC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CTRIEALV NGNTAITREIO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RFEE ENSTRPEIER METSSY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MRNSAHE UATTITNRS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2021-10-11T01:04:26Z</dcterms:created>
  <dcterms:modified xsi:type="dcterms:W3CDTF">2021-10-11T01:04:26Z</dcterms:modified>
</cp:coreProperties>
</file>