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boat that brought Pilgrims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name of the first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event when a group of revolutionaries dumped British Tea into the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rock that the pilgrims landed at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lived here before Europeans came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people that come to America for religious freedom?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name of the person that discovered America (it is also the name of Ohio's capital)?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the United States break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war that separated the United States from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that ended slavery?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Washington    </w:t>
      </w:r>
      <w:r>
        <w:t xml:space="preserve">   Mayflower    </w:t>
      </w:r>
      <w:r>
        <w:t xml:space="preserve">   Pilgrims    </w:t>
      </w:r>
      <w:r>
        <w:t xml:space="preserve">   Plymouth    </w:t>
      </w:r>
      <w:r>
        <w:t xml:space="preserve">   Columbus    </w:t>
      </w:r>
      <w:r>
        <w:t xml:space="preserve">   Indians    </w:t>
      </w:r>
      <w:r>
        <w:t xml:space="preserve">   teaparty    </w:t>
      </w:r>
      <w:r>
        <w:t xml:space="preserve">   Revolution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2021-10-11T01:04:12Z</dcterms:created>
  <dcterms:modified xsi:type="dcterms:W3CDTF">2021-10-11T01:04:12Z</dcterms:modified>
</cp:coreProperties>
</file>