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History Chapter 17</w:t>
      </w:r>
    </w:p>
    <w:p>
      <w:pPr>
        <w:pStyle w:val="Questions"/>
      </w:pPr>
      <w:r>
        <w:t xml:space="preserve">1. TSSOPPILU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ISIAP-TNRLAEMITI AGEULE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3. EPON DOOR LIPCOY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PTLTA AETMDNENM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OWLELY SESRP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ACEAIMRN RTDIEFANEO OF LAROB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7. ELFDRA .T MHAAN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YILGHNNC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CYS'XOE AMYR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RFEE GIOENAC FO VELSIR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11. LSPSEY .V NROUSEFG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12. RSENMFTAHDINICNSEE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13. ASAKSN USODEX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EAPSATRE UTB AQLUE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15.  USLRINA SSCEA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History Chapter 17</dc:title>
  <dcterms:created xsi:type="dcterms:W3CDTF">2021-10-11T01:04:04Z</dcterms:created>
  <dcterms:modified xsi:type="dcterms:W3CDTF">2021-10-11T01:04:04Z</dcterms:modified>
</cp:coreProperties>
</file>