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 Chapters 26 &amp;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John D Rockefeller    </w:t>
      </w:r>
      <w:r>
        <w:t xml:space="preserve">   Minnesota    </w:t>
      </w:r>
      <w:r>
        <w:t xml:space="preserve">   Andrew Carnegie    </w:t>
      </w:r>
      <w:r>
        <w:t xml:space="preserve">   oil refineries    </w:t>
      </w:r>
      <w:r>
        <w:t xml:space="preserve">   drilled    </w:t>
      </w:r>
      <w:r>
        <w:t xml:space="preserve">   millionaire    </w:t>
      </w:r>
      <w:r>
        <w:t xml:space="preserve">   steel mills    </w:t>
      </w:r>
      <w:r>
        <w:t xml:space="preserve">   ore    </w:t>
      </w:r>
      <w:r>
        <w:t xml:space="preserve">   big business    </w:t>
      </w:r>
      <w:r>
        <w:t xml:space="preserve">   Denmark    </w:t>
      </w:r>
      <w:r>
        <w:t xml:space="preserve">   Jacob Riis    </w:t>
      </w:r>
      <w:r>
        <w:t xml:space="preserve">   Jews    </w:t>
      </w:r>
      <w:r>
        <w:t xml:space="preserve">   Greece    </w:t>
      </w:r>
      <w:r>
        <w:t xml:space="preserve">   Chicago Illinois    </w:t>
      </w:r>
      <w:r>
        <w:t xml:space="preserve">   Japan    </w:t>
      </w:r>
      <w:r>
        <w:t xml:space="preserve">   Irish    </w:t>
      </w:r>
      <w:r>
        <w:t xml:space="preserve">   reporter    </w:t>
      </w:r>
      <w:r>
        <w:t xml:space="preserve">   Great Irish Famine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Chapters 26 &amp; 27</dc:title>
  <dcterms:created xsi:type="dcterms:W3CDTF">2021-10-11T01:04:43Z</dcterms:created>
  <dcterms:modified xsi:type="dcterms:W3CDTF">2021-10-11T01:04:43Z</dcterms:modified>
</cp:coreProperties>
</file>