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 Civics &amp;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one service/job that the United States government provides for its citizens?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E. tariffs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which type of government are leaders elected by the citizens voting?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V. U.S. 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document that tells how the American government is put together and works.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M. The Boston Tea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on goods from other countries?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G. Police Officer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5 African Americans would count as 3 whites toward the state’s population.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N. Dictatorship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ocean separated the 13 colonies from Great Britain?a) Atlantic?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R. ⅗Compromise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rebellions,or angry protests started by the colonists  because of high taxes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T. Search and Seizure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Declaration of Independence  was signed on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O. Democracy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government in which the ruler in charge,and  has absolute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N. Atlantic Ocean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police officer knocks on your door and begins going through  your house with no warrant. Which right does that violate?.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E. July 4, 1776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Civics &amp; History</dc:title>
  <dcterms:created xsi:type="dcterms:W3CDTF">2021-10-11T01:05:09Z</dcterms:created>
  <dcterms:modified xsi:type="dcterms:W3CDTF">2021-10-11T01:05:09Z</dcterms:modified>
</cp:coreProperties>
</file>